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Улякина А.Ю.,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Улякина Александра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 А.Ю.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 А.Ю.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 А.Ю.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1/1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 А.Ю.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т/с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отсутствие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1,058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задержании транспортного средства от </w:t>
      </w:r>
      <w:r>
        <w:rPr>
          <w:rStyle w:val="cat-Dategrp-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Улякина А.Ю.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Улякина А.Ю.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Улякина А.Ю.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Улякина Александра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Улякину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737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</w:t>
      </w:r>
      <w:r>
        <w:rPr>
          <w:rStyle w:val="cat-PhoneNumbergrp-23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4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5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6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; КБК 18811601123010001140; кор. /сч.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747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не </w:t>
      </w:r>
      <w:r>
        <w:rPr>
          <w:rStyle w:val="cat-SumInWordsgrp-17rplc-5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PhoneNumbergrp-22rplc-13">
    <w:name w:val="cat-PhoneNumber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0rplc-17">
    <w:name w:val="cat-Time grp-2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CarNumbergrp-21rplc-21">
    <w:name w:val="cat-CarNumber grp-21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CarNumbergrp-21rplc-32">
    <w:name w:val="cat-CarNumber grp-21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Sumgrp-16rplc-44">
    <w:name w:val="cat-Sum grp-16 rplc-44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9rplc-49">
    <w:name w:val="cat-Date grp-9 rplc-49"/>
    <w:basedOn w:val="DefaultParagraphFont"/>
  </w:style>
  <w:style w:type="character" w:customStyle="1" w:styleId="cat-PhoneNumbergrp-23rplc-51">
    <w:name w:val="cat-PhoneNumber grp-23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PhoneNumbergrp-24rplc-53">
    <w:name w:val="cat-PhoneNumber grp-24 rplc-53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PhoneNumbergrp-26rplc-55">
    <w:name w:val="cat-PhoneNumber grp-26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SumInWordsgrp-17rplc-58">
    <w:name w:val="cat-SumInWords grp-1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